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DE" w:rsidRPr="00CF6DAA" w:rsidRDefault="003D10DE" w:rsidP="00F23A81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附件5：药品</w:t>
      </w:r>
      <w:r w:rsidR="00701CA2" w:rsidRPr="00CF6DAA">
        <w:rPr>
          <w:rFonts w:ascii="仿宋" w:eastAsia="仿宋" w:hAnsi="仿宋" w:hint="eastAsia"/>
          <w:b/>
          <w:sz w:val="24"/>
        </w:rPr>
        <w:t>质量保证</w:t>
      </w:r>
      <w:r w:rsidRPr="00CF6DAA">
        <w:rPr>
          <w:rFonts w:ascii="仿宋" w:eastAsia="仿宋" w:hAnsi="仿宋" w:hint="eastAsia"/>
          <w:b/>
          <w:sz w:val="24"/>
        </w:rPr>
        <w:t>承诺书</w:t>
      </w:r>
    </w:p>
    <w:p w:rsidR="003D10DE" w:rsidRPr="00CF6DAA" w:rsidRDefault="003D10DE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CF6DAA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3D10DE" w:rsidRPr="00CF6DAA" w:rsidRDefault="00A632A5" w:rsidP="003D10D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成都市双流区第一人民医院.四川大学华西空港医院</w:t>
      </w:r>
      <w:r w:rsidR="003D10DE" w:rsidRPr="00CF6DAA">
        <w:rPr>
          <w:rFonts w:ascii="仿宋" w:eastAsia="仿宋" w:hAnsi="仿宋" w:hint="eastAsia"/>
          <w:b/>
          <w:sz w:val="28"/>
          <w:szCs w:val="28"/>
        </w:rPr>
        <w:t>：</w:t>
      </w:r>
    </w:p>
    <w:p w:rsidR="003D10DE" w:rsidRPr="00CF6DAA" w:rsidRDefault="003D10DE" w:rsidP="002836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CF6DAA">
        <w:rPr>
          <w:rFonts w:ascii="仿宋" w:eastAsia="仿宋" w:hAnsi="仿宋" w:cs="宋体"/>
          <w:sz w:val="24"/>
          <w:szCs w:val="24"/>
        </w:rPr>
        <w:t>GMP</w:t>
      </w:r>
      <w:r w:rsidRPr="00CF6DAA">
        <w:rPr>
          <w:rFonts w:ascii="仿宋" w:eastAsia="仿宋" w:hAnsi="仿宋" w:cs="宋体" w:hint="eastAsia"/>
          <w:sz w:val="24"/>
          <w:szCs w:val="24"/>
        </w:rPr>
        <w:t>证书或</w:t>
      </w:r>
      <w:r w:rsidRPr="00CF6DAA">
        <w:rPr>
          <w:rFonts w:ascii="仿宋" w:eastAsia="仿宋" w:hAnsi="仿宋" w:cs="宋体"/>
          <w:sz w:val="24"/>
          <w:szCs w:val="24"/>
        </w:rPr>
        <w:t>GSP</w:t>
      </w:r>
      <w:r w:rsidRPr="00CF6DAA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企业所供进口药品，应提供《进口药品检验报告书》与《进口药品注册证》</w:t>
      </w:r>
      <w:r w:rsidR="00317077" w:rsidRPr="00CF6DAA">
        <w:rPr>
          <w:rFonts w:ascii="仿宋" w:eastAsia="仿宋" w:hAnsi="仿宋" w:cs="宋体" w:hint="eastAsia"/>
          <w:sz w:val="24"/>
          <w:szCs w:val="24"/>
        </w:rPr>
        <w:t>，</w:t>
      </w:r>
      <w:r w:rsidRPr="00CF6DAA">
        <w:rPr>
          <w:rFonts w:ascii="仿宋" w:eastAsia="仿宋" w:hAnsi="仿宋" w:cs="宋体" w:hint="eastAsia"/>
          <w:sz w:val="24"/>
          <w:szCs w:val="24"/>
        </w:rPr>
        <w:t>并加盖企业质量管理机构原印章。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发现药品有质量问题、数量短少、破损等，所造成的损失由本企业全部承担。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对近效期药品，本企业销售人员应积极协商退、换货事宜。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宋体" w:hint="eastAsia"/>
          <w:sz w:val="24"/>
        </w:rPr>
        <w:t>承诺企业法人代表（签章）承诺企业名称（公章）</w:t>
      </w: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Chars="150" w:left="315" w:right="480" w:firstLineChars="2200" w:firstLine="52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/>
          <w:sz w:val="24"/>
        </w:rPr>
        <w:t xml:space="preserve">___________________________      </w:t>
      </w:r>
    </w:p>
    <w:p w:rsidR="003D10DE" w:rsidRPr="00CF6DAA" w:rsidRDefault="003D10DE" w:rsidP="003D10DE">
      <w:pPr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F23A81" w:rsidP="00100A18">
      <w:pPr>
        <w:wordWrap w:val="0"/>
        <w:jc w:val="right"/>
        <w:rPr>
          <w:rFonts w:ascii="仿宋" w:eastAsia="仿宋" w:hAnsi="仿宋"/>
          <w:b/>
        </w:rPr>
      </w:pPr>
      <w:r w:rsidRPr="00CF6DAA">
        <w:rPr>
          <w:rFonts w:ascii="仿宋" w:eastAsia="仿宋" w:hAnsi="仿宋" w:cs="宋体" w:hint="eastAsia"/>
          <w:b/>
          <w:sz w:val="24"/>
        </w:rPr>
        <w:t xml:space="preserve"> </w:t>
      </w:r>
      <w:r w:rsidR="003D10DE" w:rsidRPr="00CF6DAA">
        <w:rPr>
          <w:rFonts w:ascii="仿宋" w:eastAsia="仿宋" w:hAnsi="仿宋" w:cs="宋体" w:hint="eastAsia"/>
          <w:b/>
          <w:sz w:val="24"/>
        </w:rPr>
        <w:t>年</w:t>
      </w:r>
      <w:r w:rsidR="00100A18" w:rsidRPr="00CF6DAA">
        <w:rPr>
          <w:rFonts w:ascii="仿宋" w:eastAsia="仿宋" w:hAnsi="仿宋" w:cs="宋体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宋体" w:hint="eastAsia"/>
          <w:b/>
          <w:sz w:val="24"/>
        </w:rPr>
        <w:t>月</w:t>
      </w:r>
      <w:r w:rsidR="00100A18" w:rsidRPr="00CF6DAA">
        <w:rPr>
          <w:rFonts w:ascii="仿宋" w:eastAsia="仿宋" w:hAnsi="仿宋" w:cs="宋体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宋体" w:hint="eastAsia"/>
          <w:b/>
          <w:sz w:val="24"/>
        </w:rPr>
        <w:t>日</w:t>
      </w:r>
    </w:p>
    <w:p w:rsidR="003A43DA" w:rsidRPr="00CF6DAA" w:rsidRDefault="003A43DA" w:rsidP="00A37F13">
      <w:pPr>
        <w:spacing w:line="360" w:lineRule="auto"/>
        <w:rPr>
          <w:rFonts w:ascii="仿宋" w:eastAsia="仿宋" w:hAnsi="仿宋"/>
        </w:rPr>
      </w:pPr>
      <w:bookmarkStart w:id="0" w:name="_GoBack"/>
      <w:bookmarkEnd w:id="0"/>
    </w:p>
    <w:sectPr w:rsidR="003A43DA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25" w:rsidRDefault="000B5825" w:rsidP="0077129F">
      <w:r>
        <w:separator/>
      </w:r>
    </w:p>
  </w:endnote>
  <w:endnote w:type="continuationSeparator" w:id="0">
    <w:p w:rsidR="000B5825" w:rsidRDefault="000B5825" w:rsidP="0077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25" w:rsidRDefault="000B5825" w:rsidP="0077129F">
      <w:r>
        <w:separator/>
      </w:r>
    </w:p>
  </w:footnote>
  <w:footnote w:type="continuationSeparator" w:id="0">
    <w:p w:rsidR="000B5825" w:rsidRDefault="000B5825" w:rsidP="0077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5825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962E5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632A5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4</cp:revision>
  <cp:lastPrinted>2017-06-14T08:42:00Z</cp:lastPrinted>
  <dcterms:created xsi:type="dcterms:W3CDTF">2018-06-19T08:21:00Z</dcterms:created>
  <dcterms:modified xsi:type="dcterms:W3CDTF">2020-09-08T07:09:00Z</dcterms:modified>
</cp:coreProperties>
</file>